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538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20 /двадцать/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12076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6F05-E623-4C88-89C7-C263A54ECA1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